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principles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august meet during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shows august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augusts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via short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author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augusts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august decide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august like the idea of going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2021-10-11T22:04:12Z</dcterms:created>
  <dcterms:modified xsi:type="dcterms:W3CDTF">2021-10-11T22:04:12Z</dcterms:modified>
</cp:coreProperties>
</file>