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blackboard    </w:t>
      </w:r>
      <w:r>
        <w:t xml:space="preserve">   wonder    </w:t>
      </w:r>
      <w:r>
        <w:t xml:space="preserve">   browne    </w:t>
      </w:r>
      <w:r>
        <w:t xml:space="preserve">   pullman    </w:t>
      </w:r>
      <w:r>
        <w:t xml:space="preserve">   beecherprep    </w:t>
      </w:r>
      <w:r>
        <w:t xml:space="preserve">   via    </w:t>
      </w:r>
      <w:r>
        <w:t xml:space="preserve">   mrs garcia    </w:t>
      </w:r>
      <w:r>
        <w:t xml:space="preserve">   henry    </w:t>
      </w:r>
      <w:r>
        <w:t xml:space="preserve">   julian    </w:t>
      </w:r>
      <w:r>
        <w:t xml:space="preserve">   ms petosa    </w:t>
      </w:r>
      <w:r>
        <w:t xml:space="preserve">   mrturshman    </w:t>
      </w:r>
      <w:r>
        <w:t xml:space="preserve">   charlotte    </w:t>
      </w:r>
      <w:r>
        <w:t xml:space="preserve">   august    </w:t>
      </w:r>
      <w:r>
        <w:t xml:space="preserve">   jackwill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2021-10-11T22:04:19Z</dcterms:created>
  <dcterms:modified xsi:type="dcterms:W3CDTF">2021-10-11T22:04:19Z</dcterms:modified>
</cp:coreProperties>
</file>