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olvia    </w:t>
      </w:r>
      <w:r>
        <w:t xml:space="preserve">   face    </w:t>
      </w:r>
      <w:r>
        <w:t xml:space="preserve">   via    </w:t>
      </w:r>
      <w:r>
        <w:t xml:space="preserve">   mrs garcia    </w:t>
      </w:r>
      <w:r>
        <w:t xml:space="preserve">   school    </w:t>
      </w:r>
      <w:r>
        <w:t xml:space="preserve">   august    </w:t>
      </w:r>
      <w:r>
        <w:t xml:space="preserve">   wonder    </w:t>
      </w:r>
      <w:r>
        <w:t xml:space="preserve">   auggie    </w:t>
      </w:r>
      <w:r>
        <w:t xml:space="preserve">   julian    </w:t>
      </w:r>
      <w:r>
        <w:t xml:space="preserve">   dad    </w:t>
      </w:r>
      <w:r>
        <w:t xml:space="preserve">   mom    </w:t>
      </w:r>
      <w:r>
        <w:t xml:space="preserve">   jack    </w:t>
      </w:r>
      <w:r>
        <w:t xml:space="preserve">   charlotte    </w:t>
      </w:r>
      <w:r>
        <w:t xml:space="preserve">   mr tushman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2021-10-11T22:04:22Z</dcterms:created>
  <dcterms:modified xsi:type="dcterms:W3CDTF">2021-10-11T22:04:22Z</dcterms:modified>
</cp:coreProperties>
</file>