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Jack get for punching Julian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August have to go to the hospital before year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Augusts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book 'wonder'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August get home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Augusts 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boy with the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girl that august sits with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bully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does August start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role does Mrs Garcia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who shows August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vias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pet does August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table that August sits 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characters and posters did Augie have in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August had one wish he would have a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2021-10-11T22:04:03Z</dcterms:created>
  <dcterms:modified xsi:type="dcterms:W3CDTF">2021-10-11T22:04:03Z</dcterms:modified>
</cp:coreProperties>
</file>