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savannah    </w:t>
      </w:r>
      <w:r>
        <w:t xml:space="preserve">   via    </w:t>
      </w:r>
      <w:r>
        <w:t xml:space="preserve">   ex-friend    </w:t>
      </w:r>
      <w:r>
        <w:t xml:space="preserve">   friend    </w:t>
      </w:r>
      <w:r>
        <w:t xml:space="preserve">   miranda    </w:t>
      </w:r>
      <w:r>
        <w:t xml:space="preserve">   julian    </w:t>
      </w:r>
      <w:r>
        <w:t xml:space="preserve">   daisy    </w:t>
      </w:r>
      <w:r>
        <w:t xml:space="preserve">   jack will    </w:t>
      </w:r>
      <w:r>
        <w:t xml:space="preserve">   auggie    </w:t>
      </w:r>
      <w:r>
        <w:t xml:space="preserve">   summer    </w:t>
      </w:r>
      <w:r>
        <w:t xml:space="preserve">   august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</dc:title>
  <dcterms:created xsi:type="dcterms:W3CDTF">2021-10-11T22:04:39Z</dcterms:created>
  <dcterms:modified xsi:type="dcterms:W3CDTF">2021-10-11T22:04:39Z</dcterms:modified>
</cp:coreProperties>
</file>