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or widespread disaster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over come with a surprise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for another to learn a trade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or something that is abnormal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feeling of dislike, the act of turning away or preventing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direction given as a rule or conduct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visible heaven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congenital defect of the roof of the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extreme care about details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spread out or expand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2021-10-11T22:04:47Z</dcterms:created>
  <dcterms:modified xsi:type="dcterms:W3CDTF">2021-10-11T22:04:47Z</dcterms:modified>
</cp:coreProperties>
</file>