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august going to go as for Halloween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new girl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protagonists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August gone to school before?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pages are in the book Wonder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did the book wonder come out?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BOY WITH TWO NAMES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anotagonist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Via is her favorite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protagonist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2021-10-11T22:05:23Z</dcterms:created>
  <dcterms:modified xsi:type="dcterms:W3CDTF">2021-10-11T22:05:23Z</dcterms:modified>
</cp:coreProperties>
</file>