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sheriffs    </w:t>
      </w:r>
      <w:r>
        <w:t xml:space="preserve">   scarves    </w:t>
      </w:r>
      <w:r>
        <w:t xml:space="preserve">   halves    </w:t>
      </w:r>
      <w:r>
        <w:t xml:space="preserve">   wives    </w:t>
      </w:r>
      <w:r>
        <w:t xml:space="preserve">   thieves    </w:t>
      </w:r>
      <w:r>
        <w:t xml:space="preserve">   loaves    </w:t>
      </w:r>
      <w:r>
        <w:t xml:space="preserve">   wharves    </w:t>
      </w:r>
      <w:r>
        <w:t xml:space="preserve">   shelves    </w:t>
      </w:r>
      <w:r>
        <w:t xml:space="preserve">   wolves    </w:t>
      </w:r>
      <w:r>
        <w:t xml:space="preserve">   media    </w:t>
      </w:r>
      <w:r>
        <w:t xml:space="preserve">   bacteria    </w:t>
      </w:r>
      <w:r>
        <w:t xml:space="preserve">   data    </w:t>
      </w:r>
      <w:r>
        <w:t xml:space="preserve">   solos    </w:t>
      </w:r>
      <w:r>
        <w:t xml:space="preserve">   sopranos    </w:t>
      </w:r>
      <w:r>
        <w:t xml:space="preserve">   photos    </w:t>
      </w:r>
      <w:r>
        <w:t xml:space="preserve">   dominoes    </w:t>
      </w:r>
      <w:r>
        <w:t xml:space="preserve">   buffaloes    </w:t>
      </w:r>
      <w:r>
        <w:t xml:space="preserve">   volcanoes    </w:t>
      </w:r>
      <w:r>
        <w:t xml:space="preserve">   echoes    </w:t>
      </w:r>
      <w:r>
        <w:t xml:space="preserve">   toradoes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2021-10-11T22:05:05Z</dcterms:created>
  <dcterms:modified xsi:type="dcterms:W3CDTF">2021-10-11T22:05:05Z</dcterms:modified>
</cp:coreProperties>
</file>