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auggie    </w:t>
      </w:r>
      <w:r>
        <w:t xml:space="preserve">   facial deformity    </w:t>
      </w:r>
      <w:r>
        <w:t xml:space="preserve">   family    </w:t>
      </w:r>
      <w:r>
        <w:t xml:space="preserve">   friends    </w:t>
      </w:r>
      <w:r>
        <w:t xml:space="preserve">   jack will    </w:t>
      </w:r>
      <w:r>
        <w:t xml:space="preserve">   julian    </w:t>
      </w:r>
      <w:r>
        <w:t xml:space="preserve">   school    </w:t>
      </w:r>
      <w:r>
        <w:t xml:space="preserve">   smart    </w:t>
      </w:r>
      <w:r>
        <w:t xml:space="preserve">   summer    </w:t>
      </w:r>
      <w:r>
        <w:t xml:space="preserve">   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search </dc:title>
  <dcterms:created xsi:type="dcterms:W3CDTF">2021-10-11T22:06:01Z</dcterms:created>
  <dcterms:modified xsi:type="dcterms:W3CDTF">2021-10-11T22:06:01Z</dcterms:modified>
</cp:coreProperties>
</file>