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wonderful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vulture    </w:t>
      </w:r>
      <w:r>
        <w:t xml:space="preserve">   eagle    </w:t>
      </w:r>
      <w:r>
        <w:t xml:space="preserve">   walrus    </w:t>
      </w:r>
      <w:r>
        <w:t xml:space="preserve">   panda    </w:t>
      </w:r>
      <w:r>
        <w:t xml:space="preserve">   narwhal    </w:t>
      </w:r>
      <w:r>
        <w:t xml:space="preserve">   koala    </w:t>
      </w:r>
      <w:r>
        <w:t xml:space="preserve">   lemur    </w:t>
      </w:r>
      <w:r>
        <w:t xml:space="preserve">   impala    </w:t>
      </w:r>
      <w:r>
        <w:t xml:space="preserve">   jaguar    </w:t>
      </w:r>
      <w:r>
        <w:t xml:space="preserve">   macaw    </w:t>
      </w:r>
      <w:r>
        <w:t xml:space="preserve">   gorilla    </w:t>
      </w:r>
      <w:r>
        <w:t xml:space="preserve">   flamingo    </w:t>
      </w:r>
      <w:r>
        <w:t xml:space="preserve">   anteater    </w:t>
      </w:r>
      <w:r>
        <w:t xml:space="preserve">   alligator    </w:t>
      </w:r>
      <w:r>
        <w:t xml:space="preserve">   crocodile    </w:t>
      </w:r>
      <w:r>
        <w:t xml:space="preserve">   blue whale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animals</dc:title>
  <dcterms:created xsi:type="dcterms:W3CDTF">2021-10-11T22:04:42Z</dcterms:created>
  <dcterms:modified xsi:type="dcterms:W3CDTF">2021-10-11T22:04:42Z</dcterms:modified>
</cp:coreProperties>
</file>