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wonderful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Elephants,cats and dogs are all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our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swim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mouths on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Worms, bees, butterflies are all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up of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Bees drink nectar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breathe 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grow from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spaces with swings and slides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world</dc:title>
  <dcterms:created xsi:type="dcterms:W3CDTF">2021-10-11T22:06:14Z</dcterms:created>
  <dcterms:modified xsi:type="dcterms:W3CDTF">2021-10-11T22:06:14Z</dcterms:modified>
</cp:coreProperties>
</file>