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tea time    </w:t>
      </w:r>
      <w:r>
        <w:t xml:space="preserve">   birthday    </w:t>
      </w:r>
      <w:r>
        <w:t xml:space="preserve">   roses    </w:t>
      </w:r>
      <w:r>
        <w:t xml:space="preserve">   hearts    </w:t>
      </w:r>
      <w:r>
        <w:t xml:space="preserve">   queen    </w:t>
      </w:r>
      <w:r>
        <w:t xml:space="preserve">   cheshire cat    </w:t>
      </w:r>
      <w:r>
        <w:t xml:space="preserve">   drink me    </w:t>
      </w:r>
      <w:r>
        <w:t xml:space="preserve">   fourteen    </w:t>
      </w:r>
      <w:r>
        <w:t xml:space="preserve">   megan    </w:t>
      </w:r>
      <w:r>
        <w:t xml:space="preserve">   clean cup    </w:t>
      </w:r>
      <w:r>
        <w:t xml:space="preserve">   clock    </w:t>
      </w:r>
      <w:r>
        <w:t xml:space="preserve">   white rabbit    </w:t>
      </w:r>
      <w:r>
        <w:t xml:space="preserve">   caterpillar     </w:t>
      </w:r>
      <w:r>
        <w:t xml:space="preserve">   curious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wonderland</dc:title>
  <dcterms:created xsi:type="dcterms:W3CDTF">2021-10-11T22:04:45Z</dcterms:created>
  <dcterms:modified xsi:type="dcterms:W3CDTF">2021-10-11T22:04:45Z</dcterms:modified>
</cp:coreProperties>
</file>