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seven    </w:t>
      </w:r>
      <w:r>
        <w:t xml:space="preserve">   mexico    </w:t>
      </w:r>
      <w:r>
        <w:t xml:space="preserve">   world    </w:t>
      </w:r>
      <w:r>
        <w:t xml:space="preserve">   northernlights    </w:t>
      </w:r>
      <w:r>
        <w:t xml:space="preserve">   wonders    </w:t>
      </w:r>
      <w:r>
        <w:t xml:space="preserve">   natural    </w:t>
      </w:r>
      <w:r>
        <w:t xml:space="preserve">   mounteverest    </w:t>
      </w:r>
      <w:r>
        <w:t xml:space="preserve">   greatbarrier    </w:t>
      </w:r>
      <w:r>
        <w:t xml:space="preserve">   grandcanyon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wonders of the world</dc:title>
  <dcterms:created xsi:type="dcterms:W3CDTF">2021-10-11T22:05:42Z</dcterms:created>
  <dcterms:modified xsi:type="dcterms:W3CDTF">2021-10-11T22:05:42Z</dcterms:modified>
</cp:coreProperties>
</file>