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wonderstruck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was ....... about not finding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were ..... in rose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noise was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 ran his hands through the ......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Jamie had lots of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were..... in the shelf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...... sun was right on top of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was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.... had bens favorite wolfs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 had to stop for a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wonderstruck</dc:title>
  <dcterms:created xsi:type="dcterms:W3CDTF">2021-10-11T22:05:04Z</dcterms:created>
  <dcterms:modified xsi:type="dcterms:W3CDTF">2021-10-11T22:05:04Z</dcterms:modified>
</cp:coreProperties>
</file>