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</w:t>
      </w:r>
    </w:p>
    <w:p>
      <w:pPr>
        <w:pStyle w:val="Questions"/>
      </w:pPr>
      <w:r>
        <w:t xml:space="preserve">1. HMARME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LISFE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VEIS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UQAERS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TNSU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SLBTO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WCSSER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LMAPC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LRIDL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SEPRIL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WRRESRCEIDV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OTBOOLX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HNRECW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AETP UREMESAR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LOOTXOB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TESFAY GSSSAEL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TEENONISX RCDO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AARESDNPP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</dc:title>
  <dcterms:created xsi:type="dcterms:W3CDTF">2021-10-11T22:06:44Z</dcterms:created>
  <dcterms:modified xsi:type="dcterms:W3CDTF">2021-10-11T22:06:44Z</dcterms:modified>
</cp:coreProperties>
</file>