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wood technology crossword...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knife with a small sharp blade, often retractable, designed to cut wood, cardboard, and other materials.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thin wood used as arms on the turbine.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flat table or surface at which carpentry or other mechanical or practical work is done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device used to measure the dimensions of an object.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circular abrasive paper mounted on a circular hard plate usually metal which is rotated at speed.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small saw with a strong brass or steel back for precise work.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length of tape or thin flexible metal, marked at graded intervals for measuring.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tool, manual or powered, used for screwing (installing) and unscrewing (removing) screws.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hammer with a cleft at one end for pulling nails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device used to measure the dimensions of an object.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wood technology crossword...</dc:title>
  <dcterms:created xsi:type="dcterms:W3CDTF">2021-10-11T22:07:07Z</dcterms:created>
  <dcterms:modified xsi:type="dcterms:W3CDTF">2021-10-11T22:07:07Z</dcterms:modified>
</cp:coreProperties>
</file>