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wood/metal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aluminiun    </w:t>
      </w:r>
      <w:r>
        <w:t xml:space="preserve">   calming    </w:t>
      </w:r>
      <w:r>
        <w:t xml:space="preserve">   chimes    </w:t>
      </w:r>
      <w:r>
        <w:t xml:space="preserve">   decoration    </w:t>
      </w:r>
      <w:r>
        <w:t xml:space="preserve">   file    </w:t>
      </w:r>
      <w:r>
        <w:t xml:space="preserve">   fishingline    </w:t>
      </w:r>
      <w:r>
        <w:t xml:space="preserve">   hammer    </w:t>
      </w:r>
      <w:r>
        <w:t xml:space="preserve">   lead    </w:t>
      </w:r>
      <w:r>
        <w:t xml:space="preserve">   metal    </w:t>
      </w:r>
      <w:r>
        <w:t xml:space="preserve">   metalwork    </w:t>
      </w:r>
      <w:r>
        <w:t xml:space="preserve">   pencil    </w:t>
      </w:r>
      <w:r>
        <w:t xml:space="preserve">   pipe    </w:t>
      </w:r>
      <w:r>
        <w:t xml:space="preserve">   ruler    </w:t>
      </w:r>
      <w:r>
        <w:t xml:space="preserve">   safetyglasses    </w:t>
      </w:r>
      <w:r>
        <w:t xml:space="preserve">   sander    </w:t>
      </w:r>
      <w:r>
        <w:t xml:space="preserve">   saw    </w:t>
      </w:r>
      <w:r>
        <w:t xml:space="preserve">   sound    </w:t>
      </w:r>
      <w:r>
        <w:t xml:space="preserve">   wind    </w:t>
      </w:r>
      <w:r>
        <w:t xml:space="preserve">   wood    </w:t>
      </w:r>
      <w:r>
        <w:t xml:space="preserve">   woodchimes    </w:t>
      </w:r>
      <w:r>
        <w:t xml:space="preserve">   woodwork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wood/metal work</dc:title>
  <dcterms:created xsi:type="dcterms:W3CDTF">2021-10-11T22:06:37Z</dcterms:created>
  <dcterms:modified xsi:type="dcterms:W3CDTF">2021-10-11T22:06:37Z</dcterms:modified>
</cp:coreProperties>
</file>