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woods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soft, moist mass of cloth, bread, meal, herbs, etc., applied hot as a medicament to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held in prisons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troops that serve on horseback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Often;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fail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act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was very ________ during the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narrow, open receptacle, usually boxlike in shape, used chiefly to hold water or food for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heavy, one-edged sword, usually slightly curved, used especially by cavalry.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</dc:title>
  <dcterms:created xsi:type="dcterms:W3CDTF">2021-10-11T22:05:30Z</dcterms:created>
  <dcterms:modified xsi:type="dcterms:W3CDTF">2021-10-11T22:05:30Z</dcterms:modified>
</cp:coreProperties>
</file>