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woodwork1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plane    </w:t>
      </w:r>
      <w:r>
        <w:t xml:space="preserve">   rasp    </w:t>
      </w:r>
      <w:r>
        <w:t xml:space="preserve">   mallet    </w:t>
      </w:r>
      <w:r>
        <w:t xml:space="preserve">   template    </w:t>
      </w:r>
      <w:r>
        <w:t xml:space="preserve">   design    </w:t>
      </w:r>
      <w:r>
        <w:t xml:space="preserve">   chopsaw    </w:t>
      </w:r>
      <w:r>
        <w:t xml:space="preserve">   tapemeasure    </w:t>
      </w:r>
      <w:r>
        <w:t xml:space="preserve">   handtools    </w:t>
      </w:r>
      <w:r>
        <w:t xml:space="preserve">   workbench    </w:t>
      </w:r>
      <w:r>
        <w:t xml:space="preserve">   nail    </w:t>
      </w:r>
      <w:r>
        <w:t xml:space="preserve">   woodgrain    </w:t>
      </w:r>
      <w:r>
        <w:t xml:space="preserve">   setsquare    </w:t>
      </w:r>
      <w:r>
        <w:t xml:space="preserve">   gauge    </w:t>
      </w:r>
      <w:r>
        <w:t xml:space="preserve">   wood    </w:t>
      </w:r>
      <w:r>
        <w:t xml:space="preserve">   screws    </w:t>
      </w:r>
      <w:r>
        <w:t xml:space="preserve">   sandpaper    </w:t>
      </w:r>
      <w:r>
        <w:t xml:space="preserve">   vice    </w:t>
      </w:r>
      <w:r>
        <w:t xml:space="preserve">   varnish    </w:t>
      </w:r>
      <w:r>
        <w:t xml:space="preserve">   ruler    </w:t>
      </w:r>
      <w:r>
        <w:t xml:space="preserve">   tenonsaw    </w:t>
      </w:r>
      <w:r>
        <w:t xml:space="preserve">   handsaw    </w:t>
      </w:r>
      <w:r>
        <w:t xml:space="preserve">   measure    </w:t>
      </w:r>
      <w:r>
        <w:t xml:space="preserve">   timber    </w:t>
      </w:r>
      <w:r>
        <w:t xml:space="preserve">   woodglue    </w:t>
      </w:r>
      <w:r>
        <w:t xml:space="preserve">   lap    </w:t>
      </w:r>
      <w:r>
        <w:t xml:space="preserve">   chisel    </w:t>
      </w:r>
      <w:r>
        <w:t xml:space="preserve">   joint    </w:t>
      </w:r>
      <w:r>
        <w:t xml:space="preserve">   butt    </w:t>
      </w:r>
      <w:r>
        <w:t xml:space="preserve">   tenon    </w:t>
      </w:r>
      <w:r>
        <w:t xml:space="preserve">   mortice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woodwork1</dc:title>
  <dcterms:created xsi:type="dcterms:W3CDTF">2021-10-11T22:05:55Z</dcterms:created>
  <dcterms:modified xsi:type="dcterms:W3CDTF">2021-10-11T22:05:55Z</dcterms:modified>
</cp:coreProperties>
</file>