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wood burner    </w:t>
      </w:r>
      <w:r>
        <w:t xml:space="preserve">   drop saw    </w:t>
      </w:r>
      <w:r>
        <w:t xml:space="preserve">   pencil    </w:t>
      </w:r>
      <w:r>
        <w:t xml:space="preserve">   ruler    </w:t>
      </w:r>
      <w:r>
        <w:t xml:space="preserve">   glue    </w:t>
      </w:r>
      <w:r>
        <w:t xml:space="preserve">   belt sander    </w:t>
      </w:r>
      <w:r>
        <w:t xml:space="preserve">   cordless drill    </w:t>
      </w:r>
      <w:r>
        <w:t xml:space="preserve">   vice    </w:t>
      </w:r>
      <w:r>
        <w:t xml:space="preserve">   file    </w:t>
      </w:r>
      <w:r>
        <w:t xml:space="preserve">   scroll saw    </w:t>
      </w:r>
      <w:r>
        <w:t xml:space="preserve">   sand paper    </w:t>
      </w:r>
      <w:r>
        <w:t xml:space="preserve">   Tennon saw    </w:t>
      </w:r>
      <w:r>
        <w:t xml:space="preserve">   nail    </w:t>
      </w:r>
      <w:r>
        <w:t xml:space="preserve">   set square    </w:t>
      </w:r>
      <w:r>
        <w:t xml:space="preserve">   saw    </w:t>
      </w:r>
      <w:r>
        <w:t xml:space="preserve">   mallet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</dc:title>
  <dcterms:created xsi:type="dcterms:W3CDTF">2021-10-11T22:06:38Z</dcterms:created>
  <dcterms:modified xsi:type="dcterms:W3CDTF">2021-10-11T22:06:38Z</dcterms:modified>
</cp:coreProperties>
</file>