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woodwork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tool makes a line at ninety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saw is used to cut woodwork joints?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hammer is used to drive in small nails?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safest type of power supply?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used to protect your hearing?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hammer used in woodwork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slot cut in wood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Hand saw used for cutting curves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tool is used to hold the work to the bench?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joint is used in picture framing?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PPE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Drill bit that leaves a flat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used to hold frames securely during assembly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main use for a ruler?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used to protect your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handtool is used to dress timber?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joint is traditionaly used to make doors?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woodwork</dc:title>
  <dcterms:created xsi:type="dcterms:W3CDTF">2021-10-11T22:07:07Z</dcterms:created>
  <dcterms:modified xsi:type="dcterms:W3CDTF">2021-10-11T22:07:07Z</dcterms:modified>
</cp:coreProperties>
</file>