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woodwork and cognitive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investigate    </w:t>
      </w:r>
      <w:r>
        <w:t xml:space="preserve">   develop    </w:t>
      </w:r>
      <w:r>
        <w:t xml:space="preserve">   determine    </w:t>
      </w:r>
      <w:r>
        <w:t xml:space="preserve">   decide    </w:t>
      </w:r>
      <w:r>
        <w:t xml:space="preserve">   paint    </w:t>
      </w:r>
      <w:r>
        <w:t xml:space="preserve">   clamp    </w:t>
      </w:r>
      <w:r>
        <w:t xml:space="preserve">   sand    </w:t>
      </w:r>
      <w:r>
        <w:t xml:space="preserve">   design    </w:t>
      </w:r>
      <w:r>
        <w:t xml:space="preserve">   evaluate    </w:t>
      </w:r>
      <w:r>
        <w:t xml:space="preserve">   explain    </w:t>
      </w:r>
      <w:r>
        <w:t xml:space="preserve">   identify    </w:t>
      </w:r>
      <w:r>
        <w:t xml:space="preserve">   describe    </w:t>
      </w:r>
      <w:r>
        <w:t xml:space="preserve">   measure    </w:t>
      </w:r>
      <w:r>
        <w:t xml:space="preserve">   cut    </w:t>
      </w:r>
      <w:r>
        <w:t xml:space="preserve">   attach    </w:t>
      </w:r>
      <w:r>
        <w:t xml:space="preserve">   saw    </w:t>
      </w:r>
      <w:r>
        <w:t xml:space="preserve">   screw    </w:t>
      </w:r>
      <w:r>
        <w:t xml:space="preserve">   nail    </w:t>
      </w:r>
      <w:r>
        <w:t xml:space="preserve">   hammer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 and cognitive verbs</dc:title>
  <dcterms:created xsi:type="dcterms:W3CDTF">2021-10-11T22:06:58Z</dcterms:created>
  <dcterms:modified xsi:type="dcterms:W3CDTF">2021-10-11T22:06:58Z</dcterms:modified>
</cp:coreProperties>
</file>