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ballpeenhammer    </w:t>
      </w:r>
      <w:r>
        <w:t xml:space="preserve">   bench    </w:t>
      </w:r>
      <w:r>
        <w:t xml:space="preserve">   benchsaw    </w:t>
      </w:r>
      <w:r>
        <w:t xml:space="preserve">   boots    </w:t>
      </w:r>
      <w:r>
        <w:t xml:space="preserve">   chisel    </w:t>
      </w:r>
      <w:r>
        <w:t xml:space="preserve">   copingsaw    </w:t>
      </w:r>
      <w:r>
        <w:t xml:space="preserve">   cut    </w:t>
      </w:r>
      <w:r>
        <w:t xml:space="preserve">   drill    </w:t>
      </w:r>
      <w:r>
        <w:t xml:space="preserve">   framinghammer    </w:t>
      </w:r>
      <w:r>
        <w:t xml:space="preserve">   gloves    </w:t>
      </w:r>
      <w:r>
        <w:t xml:space="preserve">   hacksaw    </w:t>
      </w:r>
      <w:r>
        <w:t xml:space="preserve">   hammer    </w:t>
      </w:r>
      <w:r>
        <w:t xml:space="preserve">   handsaw    </w:t>
      </w:r>
      <w:r>
        <w:t xml:space="preserve">   injuries    </w:t>
      </w:r>
      <w:r>
        <w:t xml:space="preserve">   jackhammer    </w:t>
      </w:r>
      <w:r>
        <w:t xml:space="preserve">   machinery    </w:t>
      </w:r>
      <w:r>
        <w:t xml:space="preserve">   mallet    </w:t>
      </w:r>
      <w:r>
        <w:t xml:space="preserve">   measure    </w:t>
      </w:r>
      <w:r>
        <w:t xml:space="preserve">   nails    </w:t>
      </w:r>
      <w:r>
        <w:t xml:space="preserve">   pencil    </w:t>
      </w:r>
      <w:r>
        <w:t xml:space="preserve">   pliers    </w:t>
      </w:r>
      <w:r>
        <w:t xml:space="preserve">   powerdrill    </w:t>
      </w:r>
      <w:r>
        <w:t xml:space="preserve">   ruler    </w:t>
      </w:r>
      <w:r>
        <w:t xml:space="preserve">   safetyglasses    </w:t>
      </w:r>
      <w:r>
        <w:t xml:space="preserve">   sandpaper    </w:t>
      </w:r>
      <w:r>
        <w:t xml:space="preserve">   saw    </w:t>
      </w:r>
      <w:r>
        <w:t xml:space="preserve">   scissors    </w:t>
      </w:r>
      <w:r>
        <w:t xml:space="preserve">   screw    </w:t>
      </w:r>
      <w:r>
        <w:t xml:space="preserve">   screwdriver    </w:t>
      </w:r>
      <w:r>
        <w:t xml:space="preserve">   secondsemester    </w:t>
      </w:r>
      <w:r>
        <w:t xml:space="preserve">   sledgehammer    </w:t>
      </w:r>
      <w:r>
        <w:t xml:space="preserve">   tapemeasure    </w:t>
      </w:r>
      <w:r>
        <w:t xml:space="preserve">   timber    </w:t>
      </w:r>
      <w:r>
        <w:t xml:space="preserve">   toolbox    </w:t>
      </w:r>
      <w:r>
        <w:t xml:space="preserve">   tools    </w:t>
      </w:r>
      <w:r>
        <w:t xml:space="preserve">   verniers    </w:t>
      </w:r>
      <w:r>
        <w:t xml:space="preserve">   wood    </w:t>
      </w:r>
      <w:r>
        <w:t xml:space="preserve">   woodshavings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2021-10-11T22:06:18Z</dcterms:created>
  <dcterms:modified xsi:type="dcterms:W3CDTF">2021-10-11T22:06:18Z</dcterms:modified>
</cp:coreProperties>
</file>