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tie up shoelaces    </w:t>
      </w:r>
      <w:r>
        <w:t xml:space="preserve">   clean work areas    </w:t>
      </w:r>
      <w:r>
        <w:t xml:space="preserve">   no more than 2 ppl    </w:t>
      </w:r>
      <w:r>
        <w:t xml:space="preserve">   avoid distractions    </w:t>
      </w:r>
      <w:r>
        <w:t xml:space="preserve">   wear appropriate clothing    </w:t>
      </w:r>
      <w:r>
        <w:t xml:space="preserve">   safety glasses    </w:t>
      </w:r>
      <w:r>
        <w:t xml:space="preserve">   read instructions    </w:t>
      </w:r>
      <w:r>
        <w:t xml:space="preserve">   always be careful    </w:t>
      </w:r>
      <w:r>
        <w:t xml:space="preserve">   hair tied up    </w:t>
      </w:r>
      <w:r>
        <w:t xml:space="preserve">   no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2021-10-11T22:06:26Z</dcterms:created>
  <dcterms:modified xsi:type="dcterms:W3CDTF">2021-10-11T22:06:26Z</dcterms:modified>
</cp:coreProperties>
</file>