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placed between wood when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that will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stage when most damage is done 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drying planks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coat in painting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help draw lines on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up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smoothen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strike the chisel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manufactured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machine used to cut curves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revision</dc:title>
  <dcterms:created xsi:type="dcterms:W3CDTF">2021-10-11T22:06:10Z</dcterms:created>
  <dcterms:modified xsi:type="dcterms:W3CDTF">2021-10-11T22:06:10Z</dcterms:modified>
</cp:coreProperties>
</file>