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woof    </w:t>
      </w:r>
      <w:r>
        <w:t xml:space="preserve">   treasure    </w:t>
      </w:r>
      <w:r>
        <w:t xml:space="preserve">   store    </w:t>
      </w:r>
      <w:r>
        <w:t xml:space="preserve">   sheriff    </w:t>
      </w:r>
      <w:r>
        <w:t xml:space="preserve">   mystery    </w:t>
      </w:r>
      <w:r>
        <w:t xml:space="preserve">   marlin    </w:t>
      </w:r>
      <w:r>
        <w:t xml:space="preserve">   louisiana    </w:t>
      </w:r>
      <w:r>
        <w:t xml:space="preserve">   grammy    </w:t>
      </w:r>
      <w:r>
        <w:t xml:space="preserve">   dog    </w:t>
      </w:r>
      <w:r>
        <w:t xml:space="preserve">   dan    </w:t>
      </w:r>
      <w:r>
        <w:t xml:space="preserve">   bowser    </w:t>
      </w:r>
      <w:r>
        <w:t xml:space="preserve">   birdie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woof</dc:title>
  <dcterms:created xsi:type="dcterms:W3CDTF">2021-10-11T22:05:41Z</dcterms:created>
  <dcterms:modified xsi:type="dcterms:W3CDTF">2021-10-11T22:05:41Z</dcterms:modified>
</cp:coreProperties>
</file>