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 geskarrel</w:t>
      </w:r>
    </w:p>
    <w:p>
      <w:pPr>
        <w:pStyle w:val="Questions"/>
      </w:pPr>
      <w:r>
        <w:t xml:space="preserve">1. ANAG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EPLES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AOPORLDH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KAMA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WEGE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AENRD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HRIEDEI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LHELU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DERU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DHIEREI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ETOM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ARMA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 geskarrel</dc:title>
  <dcterms:created xsi:type="dcterms:W3CDTF">2021-10-11T22:07:39Z</dcterms:created>
  <dcterms:modified xsi:type="dcterms:W3CDTF">2021-10-11T22:07:39Z</dcterms:modified>
</cp:coreProperties>
</file>