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familielede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algemenearmesorgkommissie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aaklik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ouers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ansaralislam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aa	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erg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aanvangsletter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aab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alkoholiste anoniem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aab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heterosigoot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aabdra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beaaiend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aai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antiapartheidsbeweging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aaiend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aanstoorlik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aaiend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aangenaam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aaiende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afstootlik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aak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ellendig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aak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behaaglik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aaklig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ghomma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aaklig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aalawa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aaklig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ampere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aaklig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afsigtelik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aaklig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skuit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aaklig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doods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aaklig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afgryslik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aaklig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aflik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aaklig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brutaal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aaklig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afkeerwekkend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aaklig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oorsprong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woorde</dc:title>
  <dcterms:created xsi:type="dcterms:W3CDTF">2021-10-11T22:06:40Z</dcterms:created>
  <dcterms:modified xsi:type="dcterms:W3CDTF">2021-10-11T22:06:40Z</dcterms:modified>
</cp:coreProperties>
</file>