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woordzoeker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jaarprogramma    </w:t>
      </w:r>
      <w:r>
        <w:t xml:space="preserve">   hot stones    </w:t>
      </w:r>
      <w:r>
        <w:t xml:space="preserve">   3D brows    </w:t>
      </w:r>
      <w:r>
        <w:t xml:space="preserve">   wowbrows    </w:t>
      </w:r>
      <w:r>
        <w:t xml:space="preserve">   waxing    </w:t>
      </w:r>
      <w:r>
        <w:t xml:space="preserve">   brazilian wax    </w:t>
      </w:r>
      <w:r>
        <w:t xml:space="preserve">   massage    </w:t>
      </w:r>
      <w:r>
        <w:t xml:space="preserve">   suncare actie    </w:t>
      </w:r>
      <w:r>
        <w:t xml:space="preserve">   natuurlijk ouder worden    </w:t>
      </w:r>
      <w:r>
        <w:t xml:space="preserve">   gezichtsbehandelingen    </w:t>
      </w:r>
      <w:r>
        <w:t xml:space="preserve">   pedicure    </w:t>
      </w:r>
      <w:r>
        <w:t xml:space="preserve">   manicure    </w:t>
      </w:r>
      <w:r>
        <w:t xml:space="preserve">   make-up advies    </w:t>
      </w:r>
      <w:r>
        <w:t xml:space="preserve">   meten is weten    </w:t>
      </w:r>
      <w:r>
        <w:t xml:space="preserve">   huidmeting    </w:t>
      </w:r>
      <w:r>
        <w:t xml:space="preserve">   pigmentvlekken    </w:t>
      </w:r>
      <w:r>
        <w:t xml:space="preserve">   littekens    </w:t>
      </w:r>
      <w:r>
        <w:t xml:space="preserve">   rimpels    </w:t>
      </w:r>
      <w:r>
        <w:t xml:space="preserve">   zuurstof inhaleren    </w:t>
      </w:r>
      <w:r>
        <w:t xml:space="preserve">   lichaamsmassage    </w:t>
      </w:r>
      <w:r>
        <w:t xml:space="preserve">   gellak    </w:t>
      </w:r>
      <w:r>
        <w:t xml:space="preserve">   snelbruiner    </w:t>
      </w:r>
      <w:r>
        <w:t xml:space="preserve">   41 jaar    </w:t>
      </w:r>
      <w:r>
        <w:t xml:space="preserve">   The Art of Beauty    </w:t>
      </w:r>
      <w:r>
        <w:t xml:space="preserve">   haleakala    </w:t>
      </w:r>
      <w:r>
        <w:t xml:space="preserve">   suncare    </w:t>
      </w:r>
      <w:r>
        <w:t xml:space="preserve">   zuurstof    </w:t>
      </w:r>
      <w:r>
        <w:t xml:space="preserve">   plasma    </w:t>
      </w:r>
      <w:r>
        <w:t xml:space="preserve">   skinphilosophy    </w:t>
      </w:r>
      <w:r>
        <w:t xml:space="preserve">   maria galland    </w:t>
      </w:r>
      <w:r>
        <w:t xml:space="preserve">   shiseido    </w:t>
      </w:r>
      <w:r>
        <w:t xml:space="preserve">   janny    </w:t>
      </w:r>
      <w:r>
        <w:t xml:space="preserve">   hanneke    </w:t>
      </w:r>
      <w:r>
        <w:t xml:space="preserve">   romy    </w:t>
      </w:r>
      <w:r>
        <w:t xml:space="preserve">   angela    </w:t>
      </w:r>
      <w:r>
        <w:t xml:space="preserve">   simone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woordzoeker</dc:title>
  <dcterms:created xsi:type="dcterms:W3CDTF">2021-10-11T22:06:20Z</dcterms:created>
  <dcterms:modified xsi:type="dcterms:W3CDTF">2021-10-11T22:06:20Z</dcterms:modified>
</cp:coreProperties>
</file>