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woordzoeker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bruid    </w:t>
      </w:r>
      <w:r>
        <w:t xml:space="preserve">   bruidegom    </w:t>
      </w:r>
      <w:r>
        <w:t xml:space="preserve">   bruidsschat    </w:t>
      </w:r>
      <w:r>
        <w:t xml:space="preserve">   getuige    </w:t>
      </w:r>
      <w:r>
        <w:t xml:space="preserve">   henna    </w:t>
      </w:r>
      <w:r>
        <w:t xml:space="preserve">   huwelijksakte    </w:t>
      </w:r>
      <w:r>
        <w:t xml:space="preserve">   huwelijksnacht    </w:t>
      </w:r>
      <w:r>
        <w:t xml:space="preserve">   koran    </w:t>
      </w:r>
      <w:r>
        <w:t xml:space="preserve">   liefde    </w:t>
      </w:r>
      <w:r>
        <w:t xml:space="preserve">   maagd    </w:t>
      </w:r>
      <w:r>
        <w:t xml:space="preserve">   profeet    </w:t>
      </w:r>
      <w:r>
        <w:t xml:space="preserve">   wali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woordzoeker</dc:title>
  <dcterms:created xsi:type="dcterms:W3CDTF">2021-10-11T22:07:04Z</dcterms:created>
  <dcterms:modified xsi:type="dcterms:W3CDTF">2021-10-11T22:07:04Z</dcterms:modified>
</cp:coreProperties>
</file>