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some    </w:t>
      </w:r>
      <w:r>
        <w:t xml:space="preserve">   came    </w:t>
      </w:r>
      <w:r>
        <w:t xml:space="preserve">   say    </w:t>
      </w:r>
      <w:r>
        <w:t xml:space="preserve">   have    </w:t>
      </w:r>
      <w:r>
        <w:t xml:space="preserve">   go    </w:t>
      </w:r>
      <w:r>
        <w:t xml:space="preserve">   no    </w:t>
      </w:r>
      <w:r>
        <w:t xml:space="preserve">   yes    </w:t>
      </w:r>
      <w:r>
        <w:t xml:space="preserve">   stop    </w:t>
      </w:r>
      <w:r>
        <w:t xml:space="preserve">   fat    </w:t>
      </w:r>
      <w:r>
        <w:t xml:space="preserve">   bat    </w:t>
      </w:r>
      <w:r>
        <w:t xml:space="preserve">   hat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</dc:title>
  <dcterms:created xsi:type="dcterms:W3CDTF">2021-10-11T22:07:29Z</dcterms:created>
  <dcterms:modified xsi:type="dcterms:W3CDTF">2021-10-11T22:07:29Z</dcterms:modified>
</cp:coreProperties>
</file>