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building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think about something carefully in order to make a decision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for 'to make something new again'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adding a prefix to regular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adding prefix and suffix to a word to mean 'not stopping'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noun form of hospitable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luck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adding a prefix to a word to mean 'make friends with'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adding prefix 'il' and suffix 'al' to a noun to mean 'not making sense'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noun form of inquire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Anju raised her head and furrowed her brow, listening. 'Furrowed' means...</w:t>
            </w:r>
          </w:p>
        </w:tc>
      </w:tr>
    </w:tbl>
    <w:p>
      <w:pPr>
        <w:pStyle w:val="WordBankSmall"/>
      </w:pPr>
      <w:r>
        <w:t xml:space="preserve">   inquiry    </w:t>
      </w:r>
      <w:r>
        <w:t xml:space="preserve">   hospitality    </w:t>
      </w:r>
      <w:r>
        <w:t xml:space="preserve">   irregular    </w:t>
      </w:r>
      <w:r>
        <w:t xml:space="preserve">   consider    </w:t>
      </w:r>
      <w:r>
        <w:t xml:space="preserve">   wrinkled    </w:t>
      </w:r>
      <w:r>
        <w:t xml:space="preserve">   renew    </w:t>
      </w:r>
      <w:r>
        <w:t xml:space="preserve">   befriend    </w:t>
      </w:r>
      <w:r>
        <w:t xml:space="preserve">   misfortune    </w:t>
      </w:r>
      <w:r>
        <w:t xml:space="preserve">   illogical    </w:t>
      </w:r>
      <w:r>
        <w:t xml:space="preserve">   unending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building</dc:title>
  <dcterms:created xsi:type="dcterms:W3CDTF">2021-10-11T22:07:17Z</dcterms:created>
  <dcterms:modified xsi:type="dcterms:W3CDTF">2021-10-11T22:07:17Z</dcterms:modified>
</cp:coreProperties>
</file>