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furious    </w:t>
      </w:r>
      <w:r>
        <w:t xml:space="preserve">   chipper    </w:t>
      </w:r>
      <w:r>
        <w:t xml:space="preserve">   tiny    </w:t>
      </w:r>
      <w:r>
        <w:t xml:space="preserve">   glossy    </w:t>
      </w:r>
      <w:r>
        <w:t xml:space="preserve">   disgusting    </w:t>
      </w:r>
      <w:r>
        <w:t xml:space="preserve">   dreadful    </w:t>
      </w:r>
      <w:r>
        <w:t xml:space="preserve">   vast    </w:t>
      </w:r>
      <w:r>
        <w:t xml:space="preserve">   oversized    </w:t>
      </w:r>
      <w:r>
        <w:t xml:space="preserve">   amazing    </w:t>
      </w:r>
      <w:r>
        <w:t xml:space="preserve">   lighthearted    </w:t>
      </w:r>
      <w:r>
        <w:t xml:space="preserve">   crushed    </w:t>
      </w:r>
      <w:r>
        <w:t xml:space="preserve">   mellow    </w:t>
      </w:r>
      <w:r>
        <w:t xml:space="preserve">   alarmed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choice</dc:title>
  <dcterms:created xsi:type="dcterms:W3CDTF">2021-10-11T22:07:25Z</dcterms:created>
  <dcterms:modified xsi:type="dcterms:W3CDTF">2021-10-11T22:07:25Z</dcterms:modified>
</cp:coreProperties>
</file>