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connect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the middle of a range of possible sizes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semicolon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mathematical term that refers to the middle value in a series of numbers arranged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mediocre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very good, but not very bad either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mediate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work with opposing sides in an argument in order to bring an agreement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median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half of a circle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semicircle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halves of the earth as divided by the equator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equidistant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punctuation mark that can be used to separate major parts in a sentence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hemisphere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Being fair or just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equator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imaginary circle around the middle of the earth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medium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Equally distant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equitable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connect</dc:title>
  <dcterms:created xsi:type="dcterms:W3CDTF">2021-10-11T22:07:12Z</dcterms:created>
  <dcterms:modified xsi:type="dcterms:W3CDTF">2021-10-11T22:07:12Z</dcterms:modified>
</cp:coreProperties>
</file>