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cross about 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a black rhinos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cape mountain zebra the biggest or smallest type of zebras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copepods does a knysna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the male or female knysna seahorse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hours can a baby run after its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the knysna seahorse have a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black rhinos horn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wide is a black rhinos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cape mountain zebras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size of a knysna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baby zebra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their face 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a zebra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black rhinos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past decade how many black rhinos have been killed by poachers</w:t>
            </w:r>
          </w:p>
        </w:tc>
      </w:tr>
    </w:tbl>
    <w:p>
      <w:pPr>
        <w:pStyle w:val="WordBankMedium"/>
      </w:pPr>
      <w:r>
        <w:t xml:space="preserve">   foal    </w:t>
      </w:r>
      <w:r>
        <w:t xml:space="preserve">   one    </w:t>
      </w:r>
      <w:r>
        <w:t xml:space="preserve">   standing    </w:t>
      </w:r>
      <w:r>
        <w:t xml:space="preserve">   smallest    </w:t>
      </w:r>
      <w:r>
        <w:t xml:space="preserve">   corn stems    </w:t>
      </w:r>
      <w:r>
        <w:t xml:space="preserve">   unicorns    </w:t>
      </w:r>
      <w:r>
        <w:t xml:space="preserve">   7000    </w:t>
      </w:r>
      <w:r>
        <w:t xml:space="preserve">   keratin    </w:t>
      </w:r>
      <w:r>
        <w:t xml:space="preserve">   24cm    </w:t>
      </w:r>
      <w:r>
        <w:t xml:space="preserve">   poor    </w:t>
      </w:r>
      <w:r>
        <w:t xml:space="preserve">   3000    </w:t>
      </w:r>
      <w:r>
        <w:t xml:space="preserve">   male    </w:t>
      </w:r>
      <w:r>
        <w:t xml:space="preserve">   a horse    </w:t>
      </w:r>
      <w:r>
        <w:t xml:space="preserve">   yes    </w:t>
      </w:r>
      <w:r>
        <w:t xml:space="preserve">   12cm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cross about endangered animals</dc:title>
  <dcterms:created xsi:type="dcterms:W3CDTF">2021-10-11T22:07:29Z</dcterms:created>
  <dcterms:modified xsi:type="dcterms:W3CDTF">2021-10-11T22:07:29Z</dcterms:modified>
</cp:coreProperties>
</file>