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definitions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leave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made, done, or happening without method or conscious decision.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consideration or amount that diminishes or balances the effect of an opposite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by that means; as a result of that.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suggested though not directly expressed.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or fact of treating someone unfairly in order to benefit from their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mainly; for the most part.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being stretched tight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nearly; almost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remaining the same in all cases and at all times; unchanging in form or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discover or identify the presence or existence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 a sign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revising.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definitions </dc:title>
  <dcterms:created xsi:type="dcterms:W3CDTF">2021-10-11T22:07:32Z</dcterms:created>
  <dcterms:modified xsi:type="dcterms:W3CDTF">2021-10-11T22:07:32Z</dcterms:modified>
</cp:coreProperties>
</file>