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authorization, sanction,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wrongful entry upon the lands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effect, produce, bring, etc., by or as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complaint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of displeasure or indignation at some act, remark,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conforming to the recognized standard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extraordinarily fine or admirable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moral and ethical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longer, heavier sword, especially of the 16th and 17th centuries, having a double-edged blade and used for slashing and thrusting.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violation of a law, command, etc.;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boldly courageous;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obscenity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character of being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rid, or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larger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definitions</dc:title>
  <dcterms:created xsi:type="dcterms:W3CDTF">2021-10-11T22:07:38Z</dcterms:created>
  <dcterms:modified xsi:type="dcterms:W3CDTF">2021-10-11T22:07:38Z</dcterms:modified>
</cp:coreProperties>
</file>