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insect with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stick with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that has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edge of a river, lake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raised flat board to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in a 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athletic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secondary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loud grinding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storage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 passage for a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endings</dc:title>
  <dcterms:created xsi:type="dcterms:W3CDTF">2021-10-12T20:37:35Z</dcterms:created>
  <dcterms:modified xsi:type="dcterms:W3CDTF">2021-10-12T20:37:35Z</dcterms:modified>
</cp:coreProperties>
</file>