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You're    </w:t>
      </w:r>
      <w:r>
        <w:t xml:space="preserve">   You'll    </w:t>
      </w:r>
      <w:r>
        <w:t xml:space="preserve">   They've    </w:t>
      </w:r>
      <w:r>
        <w:t xml:space="preserve">   you've    </w:t>
      </w:r>
      <w:r>
        <w:t xml:space="preserve">   We're    </w:t>
      </w:r>
      <w:r>
        <w:t xml:space="preserve">   They're    </w:t>
      </w:r>
      <w:r>
        <w:t xml:space="preserve">   I'll    </w:t>
      </w:r>
      <w:r>
        <w:t xml:space="preserve">   Shouldn't    </w:t>
      </w:r>
      <w:r>
        <w:t xml:space="preserve">   Wouldn't    </w:t>
      </w:r>
      <w:r>
        <w:t xml:space="preserve">   He'll    </w:t>
      </w:r>
      <w:r>
        <w:t xml:space="preserve">   He's    </w:t>
      </w:r>
      <w:r>
        <w:t xml:space="preserve">   She'll    </w:t>
      </w:r>
      <w:r>
        <w:t xml:space="preserve">   She's    </w:t>
      </w:r>
      <w:r>
        <w:t xml:space="preserve">   Can't    </w:t>
      </w:r>
      <w:r>
        <w:t xml:space="preserve">   Couldn't    </w:t>
      </w:r>
      <w:r>
        <w:t xml:space="preserve">   Didn't    </w:t>
      </w:r>
      <w:r>
        <w:t xml:space="preserve">   Hasn't    </w:t>
      </w:r>
      <w:r>
        <w:t xml:space="preserve">   Haven't    </w:t>
      </w:r>
      <w:r>
        <w:t xml:space="preserve">   We've    </w:t>
      </w:r>
      <w:r>
        <w:t xml:space="preserve">   i've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game</dc:title>
  <dcterms:created xsi:type="dcterms:W3CDTF">2021-10-11T22:08:00Z</dcterms:created>
  <dcterms:modified xsi:type="dcterms:W3CDTF">2021-10-11T22:08:00Z</dcterms:modified>
</cp:coreProperties>
</file>