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APPRECIATION    </w:t>
      </w:r>
      <w:r>
        <w:t xml:space="preserve">   PRECIPITATION    </w:t>
      </w:r>
      <w:r>
        <w:t xml:space="preserve">   DEPREDATION    </w:t>
      </w:r>
      <w:r>
        <w:t xml:space="preserve">   POPULATION    </w:t>
      </w:r>
      <w:r>
        <w:t xml:space="preserve">   FRUSTRATION    </w:t>
      </w:r>
      <w:r>
        <w:t xml:space="preserve">   ILLUSTRATION    </w:t>
      </w:r>
      <w:r>
        <w:t xml:space="preserve">   REINCARNATION    </w:t>
      </w:r>
      <w:r>
        <w:t xml:space="preserve">   PARTICIPATION    </w:t>
      </w:r>
      <w:r>
        <w:t xml:space="preserve">   EMANCIPATION    </w:t>
      </w:r>
      <w:r>
        <w:t xml:space="preserve">   ORGANIZATION    </w:t>
      </w:r>
      <w:r>
        <w:t xml:space="preserve">   COLLABORATION    </w:t>
      </w:r>
      <w:r>
        <w:t xml:space="preserve">   INSTALLATION    </w:t>
      </w:r>
      <w:r>
        <w:t xml:space="preserve">   COMMUNICATION    </w:t>
      </w:r>
      <w:r>
        <w:t xml:space="preserve">   SUFFOCATION    </w:t>
      </w:r>
      <w:r>
        <w:t xml:space="preserve">   CONTRACTION    </w:t>
      </w:r>
      <w:r>
        <w:t xml:space="preserve">   AGITATION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hunter</dc:title>
  <dcterms:created xsi:type="dcterms:W3CDTF">2021-10-11T22:08:14Z</dcterms:created>
  <dcterms:modified xsi:type="dcterms:W3CDTF">2021-10-11T22:08:14Z</dcterms:modified>
</cp:coreProperties>
</file>