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saying the same words or sounds at the same time; a group that sounds like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one wheeled vehicle on which the rider sits and pedals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one- piece leotard and tights combination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only one direction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only one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 kind; unusual or rare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horse-like fabled animal that has one horn growing put of the middle of its 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join together into one group</w:t>
            </w:r>
          </w:p>
        </w:tc>
      </w:tr>
    </w:tbl>
    <w:p>
      <w:pPr>
        <w:pStyle w:val="WordBankSmall"/>
      </w:pPr>
      <w:r>
        <w:t xml:space="preserve">   Unicellular    </w:t>
      </w:r>
      <w:r>
        <w:t xml:space="preserve">   Unicorn    </w:t>
      </w:r>
      <w:r>
        <w:t xml:space="preserve">   Unicycle    </w:t>
      </w:r>
      <w:r>
        <w:t xml:space="preserve">   Unidirectional     </w:t>
      </w:r>
      <w:r>
        <w:t xml:space="preserve">   Unify    </w:t>
      </w:r>
      <w:r>
        <w:t xml:space="preserve">   Unilateral    </w:t>
      </w:r>
      <w:r>
        <w:t xml:space="preserve">   Unique    </w:t>
      </w:r>
      <w:r>
        <w:t xml:space="preserve">   Unison    </w:t>
      </w:r>
      <w:r>
        <w:t xml:space="preserve">   Unit    </w:t>
      </w:r>
      <w:r>
        <w:t xml:space="preserve">   Unitard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uni</dc:title>
  <dcterms:created xsi:type="dcterms:W3CDTF">2021-10-11T22:08:56Z</dcterms:created>
  <dcterms:modified xsi:type="dcterms:W3CDTF">2021-10-11T22:08:56Z</dcterms:modified>
</cp:coreProperties>
</file>