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list:jur,jus,jud=law,justice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fairness;rightfulness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prove;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 or land in which justice or laws are administered and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the law by lying ;to break a formal promise ; to break an oath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rights:to recant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lawful;fair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sworn to abide by the laws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chosen to interpret laws, decide winners,settle controversy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list:jur,jus,jud=law,justice</dc:title>
  <dcterms:created xsi:type="dcterms:W3CDTF">2021-10-11T22:08:21Z</dcterms:created>
  <dcterms:modified xsi:type="dcterms:W3CDTF">2021-10-11T22:08:21Z</dcterms:modified>
</cp:coreProperties>
</file>