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list:mal,male=bad;abnormal;worse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bad health or poor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smell;stinky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harmful;somthing bad enough that it could result in death when related to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wrongdoing or bad conduct by a public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mischief;evil intent;bad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a person who whises bad things would happen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evildoer;a person who does bad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depressing causing gloom or misery causing bad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air; a diseas usally spread by infected mosquitoes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health; illness; sickness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list:mal,male=bad;abnormal;worse</dc:title>
  <dcterms:created xsi:type="dcterms:W3CDTF">2021-10-11T22:08:32Z</dcterms:created>
  <dcterms:modified xsi:type="dcterms:W3CDTF">2021-10-11T22:08:32Z</dcterms:modified>
</cp:coreProperties>
</file>