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sándwich de jamón y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¿Quién(es)?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tener ganas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tener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 for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¿Cuál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nutritivo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yogur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bebida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¿Por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jugo de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tener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¿Cómo?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¿Qué?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man 7</dc:title>
  <dcterms:created xsi:type="dcterms:W3CDTF">2021-10-11T22:09:36Z</dcterms:created>
  <dcterms:modified xsi:type="dcterms:W3CDTF">2021-10-11T22:09:36Z</dcterms:modified>
</cp:coreProperties>
</file>