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master #14-25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powerful, violent whirlpool; turbulence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flight of a ball or a return of the ball before it touches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fight, struggle; to compete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jumping from one thing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stopping, going on all the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lively, easy, and carefree in manner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stroll; walk in an easy, leisurely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swindler, deceiver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silly nonsense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silly annoying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a harsh grating sound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Neatly or smartly dressed</w:t>
            </w:r>
          </w:p>
        </w:tc>
      </w:tr>
    </w:tbl>
    <w:p>
      <w:pPr>
        <w:pStyle w:val="WordBankSmall"/>
      </w:pPr>
      <w:r>
        <w:t xml:space="preserve">   rasp     </w:t>
      </w:r>
      <w:r>
        <w:t xml:space="preserve">   contend     </w:t>
      </w:r>
      <w:r>
        <w:t xml:space="preserve">   impostor     </w:t>
      </w:r>
      <w:r>
        <w:t xml:space="preserve">   natty     </w:t>
      </w:r>
      <w:r>
        <w:t xml:space="preserve">   drivel     </w:t>
      </w:r>
      <w:r>
        <w:t xml:space="preserve">   desultory     </w:t>
      </w:r>
      <w:r>
        <w:t xml:space="preserve">   volley     </w:t>
      </w:r>
      <w:r>
        <w:t xml:space="preserve">   twit     </w:t>
      </w:r>
      <w:r>
        <w:t xml:space="preserve">   jaunty     </w:t>
      </w:r>
      <w:r>
        <w:t xml:space="preserve">   maelstrom     </w:t>
      </w:r>
      <w:r>
        <w:t xml:space="preserve">   saunter     </w:t>
      </w:r>
      <w:r>
        <w:t xml:space="preserve">   incessant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 #14-25</dc:title>
  <dcterms:created xsi:type="dcterms:W3CDTF">2021-10-11T22:09:29Z</dcterms:created>
  <dcterms:modified xsi:type="dcterms:W3CDTF">2021-10-11T22:09:29Z</dcterms:modified>
</cp:coreProperties>
</file>