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master   set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fertility    </w:t>
      </w:r>
      <w:r>
        <w:t xml:space="preserve">   squander    </w:t>
      </w:r>
      <w:r>
        <w:t xml:space="preserve">   barren    </w:t>
      </w:r>
      <w:r>
        <w:t xml:space="preserve">   hobnob    </w:t>
      </w:r>
      <w:r>
        <w:t xml:space="preserve">   brio    </w:t>
      </w:r>
      <w:r>
        <w:t xml:space="preserve">   patchy    </w:t>
      </w:r>
      <w:r>
        <w:t xml:space="preserve">   recluse    </w:t>
      </w:r>
      <w:r>
        <w:t xml:space="preserve">   listless    </w:t>
      </w:r>
      <w:r>
        <w:t xml:space="preserve">   tightfisted    </w:t>
      </w:r>
      <w:r>
        <w:t xml:space="preserve">   hardscrabble    </w:t>
      </w:r>
      <w:r>
        <w:t xml:space="preserve">   diffuse    </w:t>
      </w:r>
      <w:r>
        <w:t xml:space="preserve">   abolish    </w:t>
      </w:r>
      <w:r>
        <w:t xml:space="preserve">   perpetuate    </w:t>
      </w:r>
      <w:r>
        <w:t xml:space="preserve">   reticent    </w:t>
      </w:r>
      <w:r>
        <w:t xml:space="preserve">   avarice    </w:t>
      </w:r>
      <w:r>
        <w:t xml:space="preserve">   alms    </w:t>
      </w:r>
      <w:r>
        <w:t xml:space="preserve">   prosperity    </w:t>
      </w:r>
      <w:r>
        <w:t xml:space="preserve">   gluttony    </w:t>
      </w:r>
      <w:r>
        <w:t xml:space="preserve">   mite    </w:t>
      </w:r>
      <w:r>
        <w:t xml:space="preserve">   endorse    </w:t>
      </w:r>
      <w:r>
        <w:t xml:space="preserve">   virulent    </w:t>
      </w:r>
      <w:r>
        <w:t xml:space="preserve">   exalt    </w:t>
      </w:r>
      <w:r>
        <w:t xml:space="preserve">   temper    </w:t>
      </w:r>
      <w:r>
        <w:t xml:space="preserve">   profound    </w:t>
      </w:r>
      <w:r>
        <w:t xml:space="preserve">   lampoon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master   set 2 </dc:title>
  <dcterms:created xsi:type="dcterms:W3CDTF">2021-10-11T22:09:18Z</dcterms:created>
  <dcterms:modified xsi:type="dcterms:W3CDTF">2021-10-11T22:09:18Z</dcterms:modified>
</cp:coreProperties>
</file>