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masters wizard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cooperate secretly.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__________:deck::tattered :shirt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same as dullness or being bored.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sudden feeling of mental or emotional distress or longing.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of land preserved for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capable of moving or being moved readily you keep people and things in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plane ________ them away into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may throw away trash but ______________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structure built by the shore.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______- :meerkat ::hunched: armadillo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hurricane winds _________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cautious, wary, or shrewd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___________ of water is similar to a water fall or flood.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life without technology would be a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commercial might ____________ you to buy their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same as a cabin or hut.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masters wizard</dc:title>
  <dcterms:created xsi:type="dcterms:W3CDTF">2021-10-11T22:08:54Z</dcterms:created>
  <dcterms:modified xsi:type="dcterms:W3CDTF">2021-10-11T22:08:54Z</dcterms:modified>
</cp:coreProperties>
</file>