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mathcing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ADL's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bowel movements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every hour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b.i.d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minute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complain of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activities of daily living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diagnosis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milliliter, cubic centimeter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follow 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f/u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 necessary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h, hr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two times a day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I&amp;O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range of motion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 not resuscitate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ambulatory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isolation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personal protective clothes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incontinent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mL/cc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blood pressure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intake and output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hour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nothing by mouth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every 2 hours, every 3 hours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q2h,q3h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q.h.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medication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intravenous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mathcing </dc:title>
  <dcterms:created xsi:type="dcterms:W3CDTF">2021-10-11T22:09:18Z</dcterms:created>
  <dcterms:modified xsi:type="dcterms:W3CDTF">2021-10-11T22:09:18Z</dcterms:modified>
</cp:coreProperties>
</file>