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of the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dingy    </w:t>
      </w:r>
      <w:r>
        <w:t xml:space="preserve">   ambition    </w:t>
      </w:r>
      <w:r>
        <w:t xml:space="preserve">   hemisphere    </w:t>
      </w:r>
      <w:r>
        <w:t xml:space="preserve">   trivial    </w:t>
      </w:r>
      <w:r>
        <w:t xml:space="preserve">   scavenger    </w:t>
      </w:r>
      <w:r>
        <w:t xml:space="preserve">   rickety    </w:t>
      </w:r>
      <w:r>
        <w:t xml:space="preserve">   recommend    </w:t>
      </w:r>
      <w:r>
        <w:t xml:space="preserve">   patriot    </w:t>
      </w:r>
      <w:r>
        <w:t xml:space="preserve">   narrative    </w:t>
      </w:r>
      <w:r>
        <w:t xml:space="preserve">   frigid    </w:t>
      </w:r>
      <w:r>
        <w:t xml:space="preserve">   flounder    </w:t>
      </w:r>
      <w:r>
        <w:t xml:space="preserve">   establish    </w:t>
      </w:r>
      <w:r>
        <w:t xml:space="preserve">   enthusiasm    </w:t>
      </w:r>
      <w:r>
        <w:t xml:space="preserve">   justify    </w:t>
      </w:r>
      <w:r>
        <w:t xml:space="preserve">   lenient    </w:t>
      </w:r>
      <w:r>
        <w:t xml:space="preserve">   landscape    </w:t>
      </w:r>
      <w:r>
        <w:t xml:space="preserve">   knickknack    </w:t>
      </w:r>
      <w:r>
        <w:t xml:space="preserve">   ingenious    </w:t>
      </w:r>
      <w:r>
        <w:t xml:space="preserve">   ventriloquist    </w:t>
      </w:r>
      <w:r>
        <w:t xml:space="preserve">   hazardous    </w:t>
      </w:r>
      <w:r>
        <w:t xml:space="preserve">   glamorous    </w:t>
      </w:r>
      <w:r>
        <w:t xml:space="preserve">   outwit    </w:t>
      </w:r>
      <w:r>
        <w:t xml:space="preserve">   efficient    </w:t>
      </w:r>
      <w:r>
        <w:t xml:space="preserve">   defiant    </w:t>
      </w:r>
      <w:r>
        <w:t xml:space="preserve">   complement    </w:t>
      </w:r>
      <w:r>
        <w:t xml:space="preserve">   betray    </w:t>
      </w:r>
      <w:r>
        <w:t xml:space="preserve">   barricade    </w:t>
      </w:r>
      <w:r>
        <w:t xml:space="preserve">   agriculture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of the day</dc:title>
  <dcterms:created xsi:type="dcterms:W3CDTF">2021-10-11T22:08:16Z</dcterms:created>
  <dcterms:modified xsi:type="dcterms:W3CDTF">2021-10-11T22:08:16Z</dcterms:modified>
</cp:coreProperties>
</file>