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formed by two line segments or rays with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intersects a given segment at right angles and divides it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geometric objects having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divides a figure in half so that each half is the mirror image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connected line segments that starts and ends at the same place and does not intersect itself anywhere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endpoint of two sides of a polygon or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six-sided polygon.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seven-sided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points on a line consisting of two endpoints and all the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nine-sided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90º.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that connects two nonadjacent vertices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five-sided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line that starts at a particular point and extends infinitely far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eight-sided polygon.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Line Segment    </w:t>
      </w:r>
      <w:r>
        <w:t xml:space="preserve">   Polygon    </w:t>
      </w:r>
      <w:r>
        <w:t xml:space="preserve">   Ray    </w:t>
      </w:r>
      <w:r>
        <w:t xml:space="preserve">   Triangle    </w:t>
      </w:r>
      <w:r>
        <w:t xml:space="preserve">   Pentagon    </w:t>
      </w:r>
      <w:r>
        <w:t xml:space="preserve">   Quadrilateral    </w:t>
      </w:r>
      <w:r>
        <w:t xml:space="preserve">   Hexagon    </w:t>
      </w:r>
      <w:r>
        <w:t xml:space="preserve">   Heptagon    </w:t>
      </w:r>
      <w:r>
        <w:t xml:space="preserve">   Nonagon    </w:t>
      </w:r>
      <w:r>
        <w:t xml:space="preserve">   Octagon    </w:t>
      </w:r>
      <w:r>
        <w:t xml:space="preserve">   Decagon    </w:t>
      </w:r>
      <w:r>
        <w:t xml:space="preserve">   Angle    </w:t>
      </w:r>
      <w:r>
        <w:t xml:space="preserve">   Perimeter    </w:t>
      </w:r>
      <w:r>
        <w:t xml:space="preserve">   Diagonal    </w:t>
      </w:r>
      <w:r>
        <w:t xml:space="preserve">   Vertex    </w:t>
      </w:r>
      <w:r>
        <w:t xml:space="preserve">   Right Angle    </w:t>
      </w:r>
      <w:r>
        <w:t xml:space="preserve">   Axis of Symmetry    </w:t>
      </w:r>
      <w:r>
        <w:t xml:space="preserve">   Perpendicular Bisector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2021-10-11T22:09:50Z</dcterms:created>
  <dcterms:modified xsi:type="dcterms:W3CDTF">2021-10-11T22:09:50Z</dcterms:modified>
</cp:coreProperties>
</file>